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bottom w:val="doub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937"/>
      </w:tblGrid>
      <w:tr w:rsidR="00344E9C" w:rsidRPr="00A961E2" w14:paraId="6FDC1F82" w14:textId="77777777" w:rsidTr="00A961E2">
        <w:trPr>
          <w:jc w:val="center"/>
        </w:trPr>
        <w:tc>
          <w:tcPr>
            <w:tcW w:w="1701" w:type="dxa"/>
          </w:tcPr>
          <w:p w14:paraId="1F895CBF" w14:textId="14685B93" w:rsidR="00344E9C" w:rsidRPr="00A961E2" w:rsidRDefault="00A961E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961E2">
              <w:rPr>
                <w:rFonts w:ascii="Bookman Old Style" w:hAnsi="Bookman Old Style"/>
                <w:noProof/>
                <w:sz w:val="24"/>
                <w:szCs w:val="24"/>
              </w:rPr>
              <w:drawing>
                <wp:inline distT="0" distB="0" distL="0" distR="0" wp14:anchorId="3B82855F" wp14:editId="194371FE">
                  <wp:extent cx="914400" cy="923668"/>
                  <wp:effectExtent l="0" t="0" r="0" b="3810"/>
                  <wp:docPr id="13277373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737302" name="Picture 132773730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122" cy="934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7" w:type="dxa"/>
          </w:tcPr>
          <w:p w14:paraId="73B7DE68" w14:textId="6F6CBB56" w:rsidR="00344E9C" w:rsidRPr="00A961E2" w:rsidRDefault="0000000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961E2">
              <w:rPr>
                <w:rFonts w:ascii="Bookman Old Style" w:hAnsi="Bookman Old Style"/>
                <w:b/>
                <w:sz w:val="24"/>
                <w:szCs w:val="24"/>
              </w:rPr>
              <w:t>PEMERINTAH DAERAH KABUPATEN SUMEDANG</w:t>
            </w:r>
            <w:r w:rsidRPr="00A961E2">
              <w:rPr>
                <w:rFonts w:ascii="Bookman Old Style" w:hAnsi="Bookman Old Style"/>
                <w:b/>
                <w:sz w:val="24"/>
                <w:szCs w:val="24"/>
              </w:rPr>
              <w:br/>
              <w:t>KELURAHAN ____________</w:t>
            </w:r>
            <w:r w:rsidRPr="00A961E2">
              <w:rPr>
                <w:rFonts w:ascii="Bookman Old Style" w:hAnsi="Bookman Old Style"/>
                <w:b/>
                <w:sz w:val="24"/>
                <w:szCs w:val="24"/>
              </w:rPr>
              <w:br/>
            </w:r>
            <w:r w:rsidRPr="00A961E2">
              <w:rPr>
                <w:rFonts w:ascii="Bookman Old Style" w:hAnsi="Bookman Old Style"/>
                <w:sz w:val="24"/>
                <w:szCs w:val="24"/>
              </w:rPr>
              <w:t>Alamat : _________________________________</w:t>
            </w:r>
            <w:r w:rsidRPr="00A961E2">
              <w:rPr>
                <w:rFonts w:ascii="Bookman Old Style" w:hAnsi="Bookman Old Style"/>
                <w:sz w:val="24"/>
                <w:szCs w:val="24"/>
              </w:rPr>
              <w:br/>
              <w:t>Kode Pos : __________</w:t>
            </w:r>
          </w:p>
        </w:tc>
      </w:tr>
    </w:tbl>
    <w:p w14:paraId="6AB1B56F" w14:textId="77777777" w:rsidR="00344E9C" w:rsidRPr="00A961E2" w:rsidRDefault="00344E9C">
      <w:pPr>
        <w:rPr>
          <w:rFonts w:ascii="Bookman Old Style" w:hAnsi="Bookman Old Style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637"/>
        <w:gridCol w:w="4394"/>
      </w:tblGrid>
      <w:tr w:rsidR="00344E9C" w:rsidRPr="00A961E2" w14:paraId="4796B54F" w14:textId="77777777" w:rsidTr="00A961E2">
        <w:tc>
          <w:tcPr>
            <w:tcW w:w="5637" w:type="dxa"/>
          </w:tcPr>
          <w:p w14:paraId="3E8A633A" w14:textId="77777777" w:rsidR="00344E9C" w:rsidRPr="00A961E2" w:rsidRDefault="00000000">
            <w:pPr>
              <w:rPr>
                <w:rFonts w:ascii="Bookman Old Style" w:hAnsi="Bookman Old Style"/>
                <w:sz w:val="24"/>
                <w:szCs w:val="24"/>
              </w:rPr>
            </w:pPr>
            <w:r w:rsidRPr="00A961E2">
              <w:rPr>
                <w:rFonts w:ascii="Bookman Old Style" w:hAnsi="Bookman Old Style"/>
                <w:sz w:val="24"/>
                <w:szCs w:val="24"/>
              </w:rPr>
              <w:t>NOMOR      : ..........................</w:t>
            </w:r>
            <w:r w:rsidRPr="00A961E2">
              <w:rPr>
                <w:rFonts w:ascii="Bookman Old Style" w:hAnsi="Bookman Old Style"/>
                <w:sz w:val="24"/>
                <w:szCs w:val="24"/>
              </w:rPr>
              <w:br/>
              <w:t>SIFAT      : PENTING</w:t>
            </w:r>
            <w:r w:rsidRPr="00A961E2">
              <w:rPr>
                <w:rFonts w:ascii="Bookman Old Style" w:hAnsi="Bookman Old Style"/>
                <w:sz w:val="24"/>
                <w:szCs w:val="24"/>
              </w:rPr>
              <w:br/>
              <w:t>LAMPIRAN   : -</w:t>
            </w:r>
            <w:r w:rsidRPr="00A961E2">
              <w:rPr>
                <w:rFonts w:ascii="Bookman Old Style" w:hAnsi="Bookman Old Style"/>
                <w:sz w:val="24"/>
                <w:szCs w:val="24"/>
              </w:rPr>
              <w:br/>
              <w:t>PERIHAL    : PERMOHONAN SURAT DTSEN</w:t>
            </w:r>
          </w:p>
        </w:tc>
        <w:tc>
          <w:tcPr>
            <w:tcW w:w="4394" w:type="dxa"/>
          </w:tcPr>
          <w:p w14:paraId="5E0D843B" w14:textId="77777777" w:rsidR="00344E9C" w:rsidRPr="00A961E2" w:rsidRDefault="00000000">
            <w:pPr>
              <w:rPr>
                <w:rFonts w:ascii="Bookman Old Style" w:hAnsi="Bookman Old Style"/>
                <w:sz w:val="24"/>
                <w:szCs w:val="24"/>
              </w:rPr>
            </w:pPr>
            <w:r w:rsidRPr="00A961E2">
              <w:rPr>
                <w:rFonts w:ascii="Bookman Old Style" w:hAnsi="Bookman Old Style"/>
                <w:sz w:val="24"/>
                <w:szCs w:val="24"/>
              </w:rPr>
              <w:t>SUMEDANG, ........................2026</w:t>
            </w:r>
            <w:r w:rsidRPr="00A961E2">
              <w:rPr>
                <w:rFonts w:ascii="Bookman Old Style" w:hAnsi="Bookman Old Style"/>
                <w:sz w:val="24"/>
                <w:szCs w:val="24"/>
              </w:rPr>
              <w:br/>
            </w:r>
            <w:r w:rsidRPr="00A961E2">
              <w:rPr>
                <w:rFonts w:ascii="Bookman Old Style" w:hAnsi="Bookman Old Style"/>
                <w:sz w:val="24"/>
                <w:szCs w:val="24"/>
              </w:rPr>
              <w:br/>
              <w:t>KEPADA :</w:t>
            </w:r>
            <w:r w:rsidRPr="00A961E2">
              <w:rPr>
                <w:rFonts w:ascii="Bookman Old Style" w:hAnsi="Bookman Old Style"/>
                <w:sz w:val="24"/>
                <w:szCs w:val="24"/>
              </w:rPr>
              <w:br/>
              <w:t>Yth. Kepala Dinas Sosial</w:t>
            </w:r>
            <w:r w:rsidRPr="00A961E2">
              <w:rPr>
                <w:rFonts w:ascii="Bookman Old Style" w:hAnsi="Bookman Old Style"/>
                <w:sz w:val="24"/>
                <w:szCs w:val="24"/>
              </w:rPr>
              <w:br/>
              <w:t>Kab. Sumedang</w:t>
            </w:r>
            <w:r w:rsidRPr="00A961E2">
              <w:rPr>
                <w:rFonts w:ascii="Bookman Old Style" w:hAnsi="Bookman Old Style"/>
                <w:sz w:val="24"/>
                <w:szCs w:val="24"/>
              </w:rPr>
              <w:br/>
            </w:r>
            <w:r w:rsidRPr="00A961E2">
              <w:rPr>
                <w:rFonts w:ascii="Bookman Old Style" w:hAnsi="Bookman Old Style"/>
                <w:sz w:val="24"/>
                <w:szCs w:val="24"/>
              </w:rPr>
              <w:br/>
              <w:t>di</w:t>
            </w:r>
            <w:r w:rsidRPr="00A961E2">
              <w:rPr>
                <w:rFonts w:ascii="Bookman Old Style" w:hAnsi="Bookman Old Style"/>
                <w:sz w:val="24"/>
                <w:szCs w:val="24"/>
              </w:rPr>
              <w:br/>
              <w:t>SUMEDANG</w:t>
            </w:r>
          </w:p>
        </w:tc>
      </w:tr>
    </w:tbl>
    <w:p w14:paraId="7BB6646C" w14:textId="77777777" w:rsidR="00344E9C" w:rsidRPr="00A961E2" w:rsidRDefault="00344E9C">
      <w:pPr>
        <w:rPr>
          <w:rFonts w:ascii="Bookman Old Style" w:hAnsi="Bookman Old Style"/>
          <w:sz w:val="24"/>
          <w:szCs w:val="24"/>
        </w:rPr>
      </w:pPr>
    </w:p>
    <w:p w14:paraId="2FBA3170" w14:textId="04E8D21D" w:rsidR="00344E9C" w:rsidRPr="00A961E2" w:rsidRDefault="00000000">
      <w:pPr>
        <w:rPr>
          <w:rFonts w:ascii="Bookman Old Style" w:hAnsi="Bookman Old Style"/>
          <w:sz w:val="24"/>
          <w:szCs w:val="24"/>
        </w:rPr>
      </w:pPr>
      <w:r w:rsidRPr="00A961E2">
        <w:rPr>
          <w:rFonts w:ascii="Bookman Old Style" w:hAnsi="Bookman Old Style"/>
          <w:sz w:val="24"/>
          <w:szCs w:val="24"/>
        </w:rPr>
        <w:t>Dengan Hormat,</w:t>
      </w:r>
    </w:p>
    <w:p w14:paraId="15074FAF" w14:textId="77777777" w:rsidR="00344E9C" w:rsidRPr="00A961E2" w:rsidRDefault="00000000">
      <w:pPr>
        <w:rPr>
          <w:rFonts w:ascii="Bookman Old Style" w:hAnsi="Bookman Old Style"/>
          <w:sz w:val="24"/>
          <w:szCs w:val="24"/>
        </w:rPr>
      </w:pPr>
      <w:r w:rsidRPr="00A961E2">
        <w:rPr>
          <w:rFonts w:ascii="Bookman Old Style" w:hAnsi="Bookman Old Style"/>
          <w:sz w:val="24"/>
          <w:szCs w:val="24"/>
        </w:rPr>
        <w:t>Dipermaklumkan dengan hormat, sehubungan dengan warga kami :</w:t>
      </w:r>
    </w:p>
    <w:p w14:paraId="5488B6AD" w14:textId="77777777" w:rsidR="00344E9C" w:rsidRPr="00A961E2" w:rsidRDefault="00344E9C">
      <w:pPr>
        <w:rPr>
          <w:rFonts w:ascii="Bookman Old Style" w:hAnsi="Bookman Old Style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86"/>
        <w:gridCol w:w="4986"/>
      </w:tblGrid>
      <w:tr w:rsidR="00344E9C" w:rsidRPr="00A961E2" w14:paraId="24A02117" w14:textId="77777777">
        <w:tc>
          <w:tcPr>
            <w:tcW w:w="4986" w:type="dxa"/>
          </w:tcPr>
          <w:p w14:paraId="1BD4FD57" w14:textId="77777777" w:rsidR="00344E9C" w:rsidRPr="00A961E2" w:rsidRDefault="00000000">
            <w:pPr>
              <w:rPr>
                <w:rFonts w:ascii="Bookman Old Style" w:hAnsi="Bookman Old Style"/>
                <w:sz w:val="24"/>
                <w:szCs w:val="24"/>
              </w:rPr>
            </w:pPr>
            <w:r w:rsidRPr="00A961E2">
              <w:rPr>
                <w:rFonts w:ascii="Bookman Old Style" w:hAnsi="Bookman Old Style"/>
                <w:sz w:val="24"/>
                <w:szCs w:val="24"/>
              </w:rPr>
              <w:t>Nama</w:t>
            </w:r>
          </w:p>
        </w:tc>
        <w:tc>
          <w:tcPr>
            <w:tcW w:w="4986" w:type="dxa"/>
          </w:tcPr>
          <w:p w14:paraId="5507BB0F" w14:textId="77777777" w:rsidR="00344E9C" w:rsidRPr="00A961E2" w:rsidRDefault="00000000">
            <w:pPr>
              <w:rPr>
                <w:rFonts w:ascii="Bookman Old Style" w:hAnsi="Bookman Old Style"/>
                <w:sz w:val="24"/>
                <w:szCs w:val="24"/>
              </w:rPr>
            </w:pPr>
            <w:r w:rsidRPr="00A961E2">
              <w:rPr>
                <w:rFonts w:ascii="Bookman Old Style" w:hAnsi="Bookman Old Style"/>
                <w:sz w:val="24"/>
                <w:szCs w:val="24"/>
              </w:rPr>
              <w:t>: ...........................................................</w:t>
            </w:r>
          </w:p>
        </w:tc>
      </w:tr>
      <w:tr w:rsidR="00344E9C" w:rsidRPr="00A961E2" w14:paraId="2470E82A" w14:textId="77777777">
        <w:tc>
          <w:tcPr>
            <w:tcW w:w="4986" w:type="dxa"/>
          </w:tcPr>
          <w:p w14:paraId="2E2245C0" w14:textId="77777777" w:rsidR="00344E9C" w:rsidRPr="00A961E2" w:rsidRDefault="00000000">
            <w:pPr>
              <w:rPr>
                <w:rFonts w:ascii="Bookman Old Style" w:hAnsi="Bookman Old Style"/>
                <w:sz w:val="24"/>
                <w:szCs w:val="24"/>
              </w:rPr>
            </w:pPr>
            <w:r w:rsidRPr="00A961E2">
              <w:rPr>
                <w:rFonts w:ascii="Bookman Old Style" w:hAnsi="Bookman Old Style"/>
                <w:sz w:val="24"/>
                <w:szCs w:val="24"/>
              </w:rPr>
              <w:t>Tanggal</w:t>
            </w:r>
          </w:p>
        </w:tc>
        <w:tc>
          <w:tcPr>
            <w:tcW w:w="4986" w:type="dxa"/>
          </w:tcPr>
          <w:p w14:paraId="73DA9AC8" w14:textId="77777777" w:rsidR="00344E9C" w:rsidRPr="00A961E2" w:rsidRDefault="00000000">
            <w:pPr>
              <w:rPr>
                <w:rFonts w:ascii="Bookman Old Style" w:hAnsi="Bookman Old Style"/>
                <w:sz w:val="24"/>
                <w:szCs w:val="24"/>
              </w:rPr>
            </w:pPr>
            <w:r w:rsidRPr="00A961E2">
              <w:rPr>
                <w:rFonts w:ascii="Bookman Old Style" w:hAnsi="Bookman Old Style"/>
                <w:sz w:val="24"/>
                <w:szCs w:val="24"/>
              </w:rPr>
              <w:t>: ...........................................................</w:t>
            </w:r>
          </w:p>
        </w:tc>
      </w:tr>
      <w:tr w:rsidR="00344E9C" w:rsidRPr="00A961E2" w14:paraId="1EBCD47E" w14:textId="77777777">
        <w:tc>
          <w:tcPr>
            <w:tcW w:w="4986" w:type="dxa"/>
          </w:tcPr>
          <w:p w14:paraId="1A875054" w14:textId="77777777" w:rsidR="00344E9C" w:rsidRPr="00A961E2" w:rsidRDefault="00000000">
            <w:pPr>
              <w:rPr>
                <w:rFonts w:ascii="Bookman Old Style" w:hAnsi="Bookman Old Style"/>
                <w:sz w:val="24"/>
                <w:szCs w:val="24"/>
              </w:rPr>
            </w:pPr>
            <w:r w:rsidRPr="00A961E2">
              <w:rPr>
                <w:rFonts w:ascii="Bookman Old Style" w:hAnsi="Bookman Old Style"/>
                <w:sz w:val="24"/>
                <w:szCs w:val="24"/>
              </w:rPr>
              <w:t>NIK</w:t>
            </w:r>
          </w:p>
        </w:tc>
        <w:tc>
          <w:tcPr>
            <w:tcW w:w="4986" w:type="dxa"/>
          </w:tcPr>
          <w:p w14:paraId="54215B6A" w14:textId="77777777" w:rsidR="00344E9C" w:rsidRPr="00A961E2" w:rsidRDefault="00000000">
            <w:pPr>
              <w:rPr>
                <w:rFonts w:ascii="Bookman Old Style" w:hAnsi="Bookman Old Style"/>
                <w:sz w:val="24"/>
                <w:szCs w:val="24"/>
              </w:rPr>
            </w:pPr>
            <w:r w:rsidRPr="00A961E2">
              <w:rPr>
                <w:rFonts w:ascii="Bookman Old Style" w:hAnsi="Bookman Old Style"/>
                <w:sz w:val="24"/>
                <w:szCs w:val="24"/>
              </w:rPr>
              <w:t>: ...........................................................</w:t>
            </w:r>
          </w:p>
        </w:tc>
      </w:tr>
      <w:tr w:rsidR="00344E9C" w:rsidRPr="00A961E2" w14:paraId="4773F513" w14:textId="77777777">
        <w:tc>
          <w:tcPr>
            <w:tcW w:w="4986" w:type="dxa"/>
          </w:tcPr>
          <w:p w14:paraId="4D30973A" w14:textId="77777777" w:rsidR="00344E9C" w:rsidRPr="00A961E2" w:rsidRDefault="00000000">
            <w:pPr>
              <w:rPr>
                <w:rFonts w:ascii="Bookman Old Style" w:hAnsi="Bookman Old Style"/>
                <w:sz w:val="24"/>
                <w:szCs w:val="24"/>
              </w:rPr>
            </w:pPr>
            <w:r w:rsidRPr="00A961E2">
              <w:rPr>
                <w:rFonts w:ascii="Bookman Old Style" w:hAnsi="Bookman Old Style"/>
                <w:sz w:val="24"/>
                <w:szCs w:val="24"/>
              </w:rPr>
              <w:t>Kecamatan</w:t>
            </w:r>
          </w:p>
        </w:tc>
        <w:tc>
          <w:tcPr>
            <w:tcW w:w="4986" w:type="dxa"/>
          </w:tcPr>
          <w:p w14:paraId="5C26616A" w14:textId="77777777" w:rsidR="00344E9C" w:rsidRPr="00A961E2" w:rsidRDefault="00000000">
            <w:pPr>
              <w:rPr>
                <w:rFonts w:ascii="Bookman Old Style" w:hAnsi="Bookman Old Style"/>
                <w:sz w:val="24"/>
                <w:szCs w:val="24"/>
              </w:rPr>
            </w:pPr>
            <w:r w:rsidRPr="00A961E2">
              <w:rPr>
                <w:rFonts w:ascii="Bookman Old Style" w:hAnsi="Bookman Old Style"/>
                <w:sz w:val="24"/>
                <w:szCs w:val="24"/>
              </w:rPr>
              <w:t>: ...........................................................</w:t>
            </w:r>
          </w:p>
        </w:tc>
      </w:tr>
    </w:tbl>
    <w:p w14:paraId="468DC460" w14:textId="77777777" w:rsidR="00344E9C" w:rsidRPr="00A961E2" w:rsidRDefault="00344E9C">
      <w:pPr>
        <w:rPr>
          <w:rFonts w:ascii="Bookman Old Style" w:hAnsi="Bookman Old Style"/>
          <w:sz w:val="24"/>
          <w:szCs w:val="24"/>
        </w:rPr>
      </w:pPr>
    </w:p>
    <w:p w14:paraId="47B374FC" w14:textId="77777777" w:rsidR="00344E9C" w:rsidRPr="00A961E2" w:rsidRDefault="00000000" w:rsidP="00A961E2">
      <w:pPr>
        <w:ind w:firstLine="720"/>
        <w:rPr>
          <w:rFonts w:ascii="Bookman Old Style" w:hAnsi="Bookman Old Style"/>
          <w:sz w:val="24"/>
          <w:szCs w:val="24"/>
        </w:rPr>
      </w:pPr>
      <w:r w:rsidRPr="00A961E2">
        <w:rPr>
          <w:rFonts w:ascii="Bookman Old Style" w:hAnsi="Bookman Old Style"/>
          <w:sz w:val="24"/>
          <w:szCs w:val="24"/>
        </w:rPr>
        <w:t>Sehubungan hal tersebut diatas kami mohon untuk diberikan cetakan Surat</w:t>
      </w:r>
    </w:p>
    <w:p w14:paraId="5525BB53" w14:textId="18B1D132" w:rsidR="00344E9C" w:rsidRPr="00A961E2" w:rsidRDefault="00000000">
      <w:pPr>
        <w:rPr>
          <w:rFonts w:ascii="Bookman Old Style" w:hAnsi="Bookman Old Style"/>
          <w:sz w:val="24"/>
          <w:szCs w:val="24"/>
        </w:rPr>
      </w:pPr>
      <w:r w:rsidRPr="00A961E2">
        <w:rPr>
          <w:rFonts w:ascii="Bookman Old Style" w:hAnsi="Bookman Old Style"/>
          <w:sz w:val="24"/>
          <w:szCs w:val="24"/>
        </w:rPr>
        <w:t>Keterangan DTSEN.</w:t>
      </w:r>
    </w:p>
    <w:p w14:paraId="239042BC" w14:textId="77777777" w:rsidR="00344E9C" w:rsidRPr="00A961E2" w:rsidRDefault="00000000" w:rsidP="00A961E2">
      <w:pPr>
        <w:ind w:firstLine="720"/>
        <w:rPr>
          <w:rFonts w:ascii="Bookman Old Style" w:hAnsi="Bookman Old Style"/>
          <w:sz w:val="24"/>
          <w:szCs w:val="24"/>
        </w:rPr>
      </w:pPr>
      <w:r w:rsidRPr="00A961E2">
        <w:rPr>
          <w:rFonts w:ascii="Bookman Old Style" w:hAnsi="Bookman Old Style"/>
          <w:sz w:val="24"/>
          <w:szCs w:val="24"/>
        </w:rPr>
        <w:t>Demikian permohonan ini kami sampaikan, atas perhatian dan kerjasamanya</w:t>
      </w:r>
    </w:p>
    <w:p w14:paraId="37689817" w14:textId="0ED5BB46" w:rsidR="00344E9C" w:rsidRDefault="00000000">
      <w:pPr>
        <w:rPr>
          <w:rFonts w:ascii="Bookman Old Style" w:hAnsi="Bookman Old Style"/>
          <w:sz w:val="24"/>
          <w:szCs w:val="24"/>
        </w:rPr>
      </w:pPr>
      <w:r w:rsidRPr="00A961E2">
        <w:rPr>
          <w:rFonts w:ascii="Bookman Old Style" w:hAnsi="Bookman Old Style"/>
          <w:sz w:val="24"/>
          <w:szCs w:val="24"/>
        </w:rPr>
        <w:t>kami ucapkan terimakasih.</w:t>
      </w:r>
    </w:p>
    <w:p w14:paraId="5A633383" w14:textId="77777777" w:rsidR="00A961E2" w:rsidRPr="00A961E2" w:rsidRDefault="00A961E2">
      <w:pPr>
        <w:rPr>
          <w:rFonts w:ascii="Bookman Old Style" w:hAnsi="Bookman Old Style"/>
          <w:sz w:val="24"/>
          <w:szCs w:val="24"/>
        </w:rPr>
      </w:pPr>
    </w:p>
    <w:p w14:paraId="429F82FF" w14:textId="77777777" w:rsidR="00344E9C" w:rsidRPr="00A961E2" w:rsidRDefault="00000000">
      <w:pPr>
        <w:jc w:val="right"/>
        <w:rPr>
          <w:rFonts w:ascii="Bookman Old Style" w:hAnsi="Bookman Old Style"/>
          <w:sz w:val="24"/>
          <w:szCs w:val="24"/>
        </w:rPr>
      </w:pPr>
      <w:r w:rsidRPr="00A961E2">
        <w:rPr>
          <w:rFonts w:ascii="Bookman Old Style" w:hAnsi="Bookman Old Style"/>
          <w:b/>
          <w:sz w:val="24"/>
          <w:szCs w:val="24"/>
        </w:rPr>
        <w:t>KEPALA DESA / KELURAHAN</w:t>
      </w:r>
      <w:r w:rsidRPr="00A961E2">
        <w:rPr>
          <w:rFonts w:ascii="Bookman Old Style" w:hAnsi="Bookman Old Style"/>
          <w:b/>
          <w:sz w:val="24"/>
          <w:szCs w:val="24"/>
        </w:rPr>
        <w:br/>
      </w:r>
      <w:r w:rsidRPr="00A961E2">
        <w:rPr>
          <w:rFonts w:ascii="Bookman Old Style" w:hAnsi="Bookman Old Style"/>
          <w:b/>
          <w:sz w:val="24"/>
          <w:szCs w:val="24"/>
        </w:rPr>
        <w:br/>
      </w:r>
      <w:r w:rsidRPr="00A961E2">
        <w:rPr>
          <w:rFonts w:ascii="Bookman Old Style" w:hAnsi="Bookman Old Style"/>
          <w:b/>
          <w:sz w:val="24"/>
          <w:szCs w:val="24"/>
        </w:rPr>
        <w:br/>
      </w:r>
      <w:r w:rsidRPr="00A961E2">
        <w:rPr>
          <w:rFonts w:ascii="Bookman Old Style" w:hAnsi="Bookman Old Style"/>
          <w:b/>
          <w:sz w:val="24"/>
          <w:szCs w:val="24"/>
        </w:rPr>
        <w:br/>
      </w:r>
    </w:p>
    <w:p w14:paraId="7C7145E7" w14:textId="77777777" w:rsidR="00344E9C" w:rsidRPr="00A961E2" w:rsidRDefault="00000000">
      <w:pPr>
        <w:jc w:val="right"/>
        <w:rPr>
          <w:rFonts w:ascii="Bookman Old Style" w:hAnsi="Bookman Old Style"/>
          <w:sz w:val="24"/>
          <w:szCs w:val="24"/>
        </w:rPr>
      </w:pPr>
      <w:r w:rsidRPr="00A961E2">
        <w:rPr>
          <w:rFonts w:ascii="Bookman Old Style" w:hAnsi="Bookman Old Style"/>
          <w:sz w:val="24"/>
          <w:szCs w:val="24"/>
        </w:rPr>
        <w:t>.............................................</w:t>
      </w:r>
    </w:p>
    <w:p w14:paraId="2093A3E2" w14:textId="77777777" w:rsidR="00344E9C" w:rsidRPr="00A961E2" w:rsidRDefault="00000000">
      <w:pPr>
        <w:rPr>
          <w:rFonts w:ascii="Bookman Old Style" w:hAnsi="Bookman Old Style"/>
          <w:sz w:val="24"/>
          <w:szCs w:val="24"/>
        </w:rPr>
      </w:pPr>
      <w:r w:rsidRPr="00A961E2">
        <w:rPr>
          <w:rFonts w:ascii="Bookman Old Style" w:hAnsi="Bookman Old Style"/>
          <w:sz w:val="24"/>
          <w:szCs w:val="24"/>
        </w:rPr>
        <w:br/>
      </w:r>
    </w:p>
    <w:p w14:paraId="5482F20B" w14:textId="77777777" w:rsidR="00A961E2" w:rsidRPr="00A961E2" w:rsidRDefault="00A961E2" w:rsidP="00A961E2">
      <w:pPr>
        <w:spacing w:after="0" w:line="240" w:lineRule="auto"/>
        <w:rPr>
          <w:rFonts w:ascii="Bookman Old Style" w:hAnsi="Bookman Old Style"/>
          <w:bCs/>
          <w:sz w:val="20"/>
          <w:szCs w:val="20"/>
        </w:rPr>
      </w:pPr>
      <w:r w:rsidRPr="00A961E2">
        <w:rPr>
          <w:rFonts w:ascii="Bookman Old Style" w:hAnsi="Bookman Old Style"/>
          <w:bCs/>
          <w:sz w:val="20"/>
          <w:szCs w:val="20"/>
        </w:rPr>
        <w:t>Lampiran</w:t>
      </w:r>
      <w:r w:rsidR="00000000" w:rsidRPr="00A961E2">
        <w:rPr>
          <w:rFonts w:ascii="Bookman Old Style" w:hAnsi="Bookman Old Style"/>
          <w:bCs/>
          <w:sz w:val="20"/>
          <w:szCs w:val="20"/>
        </w:rPr>
        <w:t xml:space="preserve"> : </w:t>
      </w:r>
    </w:p>
    <w:p w14:paraId="5B02DD68" w14:textId="74186F2C" w:rsidR="00344E9C" w:rsidRPr="00A961E2" w:rsidRDefault="00000000" w:rsidP="00A961E2">
      <w:pPr>
        <w:spacing w:after="0" w:line="240" w:lineRule="auto"/>
        <w:rPr>
          <w:rFonts w:ascii="Bookman Old Style" w:hAnsi="Bookman Old Style"/>
          <w:bCs/>
          <w:sz w:val="20"/>
          <w:szCs w:val="20"/>
        </w:rPr>
      </w:pPr>
      <w:r w:rsidRPr="00A961E2">
        <w:rPr>
          <w:rFonts w:ascii="Bookman Old Style" w:hAnsi="Bookman Old Style"/>
          <w:bCs/>
          <w:sz w:val="20"/>
          <w:szCs w:val="20"/>
        </w:rPr>
        <w:t>1. SKTM</w:t>
      </w:r>
      <w:r w:rsidRPr="00A961E2">
        <w:rPr>
          <w:rFonts w:ascii="Bookman Old Style" w:hAnsi="Bookman Old Style"/>
          <w:bCs/>
          <w:sz w:val="20"/>
          <w:szCs w:val="20"/>
        </w:rPr>
        <w:br/>
        <w:t>2. FOTO RUMAH</w:t>
      </w:r>
      <w:r w:rsidRPr="00A961E2">
        <w:rPr>
          <w:rFonts w:ascii="Bookman Old Style" w:hAnsi="Bookman Old Style"/>
          <w:bCs/>
          <w:sz w:val="20"/>
          <w:szCs w:val="20"/>
        </w:rPr>
        <w:br/>
        <w:t>3. KK &amp; KTP</w:t>
      </w:r>
    </w:p>
    <w:sectPr w:rsidR="00344E9C" w:rsidRPr="00A961E2" w:rsidSect="00A961E2">
      <w:pgSz w:w="12240" w:h="1872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93792388">
    <w:abstractNumId w:val="8"/>
  </w:num>
  <w:num w:numId="2" w16cid:durableId="1896116348">
    <w:abstractNumId w:val="6"/>
  </w:num>
  <w:num w:numId="3" w16cid:durableId="41682462">
    <w:abstractNumId w:val="5"/>
  </w:num>
  <w:num w:numId="4" w16cid:durableId="999384089">
    <w:abstractNumId w:val="4"/>
  </w:num>
  <w:num w:numId="5" w16cid:durableId="766920786">
    <w:abstractNumId w:val="7"/>
  </w:num>
  <w:num w:numId="6" w16cid:durableId="1882400370">
    <w:abstractNumId w:val="3"/>
  </w:num>
  <w:num w:numId="7" w16cid:durableId="518201378">
    <w:abstractNumId w:val="2"/>
  </w:num>
  <w:num w:numId="8" w16cid:durableId="1902711203">
    <w:abstractNumId w:val="1"/>
  </w:num>
  <w:num w:numId="9" w16cid:durableId="186718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44E9C"/>
    <w:rsid w:val="00A961E2"/>
    <w:rsid w:val="00AA1D8D"/>
    <w:rsid w:val="00B47730"/>
    <w:rsid w:val="00C513A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777C1A"/>
  <w14:defaultImageDpi w14:val="300"/>
  <w15:docId w15:val="{CA7E8D17-A615-2643-8B6C-793EE059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Sigit Stepanus Sitepu</cp:lastModifiedBy>
  <cp:revision>2</cp:revision>
  <dcterms:created xsi:type="dcterms:W3CDTF">2013-12-23T23:15:00Z</dcterms:created>
  <dcterms:modified xsi:type="dcterms:W3CDTF">2026-05-19T06:26:00Z</dcterms:modified>
  <cp:category/>
</cp:coreProperties>
</file>